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 How To Learn Any Skill [Practical Guide]</w:t>
      </w:r>
    </w:p>
    <w:p>
      <w:r>
        <w:rPr>
          <w:b w:val="0"/>
          <w:i w:val="0"/>
          <w:u w:val="none"/>
        </w:rPr>
        <w:t xml:space="preserve">If you don’t have a skill you are selling yet, it is important to get good. If you sell stuff that sucks, you will feel really awkward and anxious all the time and your clients will probably hate you. </w:t>
      </w:r>
    </w:p>
    <w:p>
      <w:r>
        <w:rPr>
          <w:b w:val="0"/>
          <w:i w:val="0"/>
          <w:u w:val="none"/>
        </w:rPr>
        <w:t xml:space="preserve">If you sell stuff that is really good, your clients will love you, send you referrals, and pay you forever. It really is one of the easiest ways to improve your business. </w:t>
      </w:r>
    </w:p>
    <w:p>
      <w:pPr>
        <w:pStyle w:val="Heading2"/>
      </w:pPr>
      <w:r>
        <w:t>Get information (baseline)</w:t>
      </w:r>
    </w:p>
    <w:p>
      <w:r>
        <w:rPr>
          <w:b w:val="0"/>
          <w:i w:val="0"/>
          <w:u w:val="none"/>
        </w:rPr>
        <w:t>Search your topic on YouTube “video editing for beginners”</w:t>
      </w:r>
    </w:p>
    <w:p>
      <w:r>
        <w:rPr>
          <w:b w:val="0"/>
          <w:i w:val="0"/>
          <w:u w:val="none"/>
        </w:rPr>
        <w:t xml:space="preserve">Watch every video on the first page on 2x speed. </w:t>
      </w:r>
    </w:p>
    <w:p>
      <w:r>
        <w:rPr>
          <w:b w:val="0"/>
          <w:i w:val="0"/>
          <w:u w:val="none"/>
        </w:rPr>
        <w:t>Use Chat GPT for YouTube to summarise them so you have notes</w:t>
      </w:r>
    </w:p>
    <w:p>
      <w:r>
        <w:rPr>
          <w:b w:val="0"/>
          <w:i w:val="0"/>
          <w:u w:val="none"/>
        </w:rPr>
        <w:t>Write down any questions you have while watching the videos on a notepad as they come up.</w:t>
      </w:r>
    </w:p>
    <w:p>
      <w:r>
        <w:rPr>
          <w:b w:val="0"/>
          <w:i w:val="0"/>
          <w:u w:val="none"/>
        </w:rPr>
        <w:t xml:space="preserve">After you’ve watched the entire first page of YouTube search results, search up the answers to all your handwritten questions on YouTube. </w:t>
      </w:r>
    </w:p>
    <w:p>
      <w:r>
        <w:rPr>
          <w:b w:val="0"/>
          <w:i w:val="0"/>
          <w:u w:val="none"/>
        </w:rPr>
        <w:t>If you consume 20-30 hours of content (can be done in under one week) you will have a base idea of what is bullshit and what is not.</w:t>
      </w:r>
    </w:p>
    <w:p>
      <w:pPr>
        <w:pStyle w:val="Heading2"/>
      </w:pPr>
      <w:r>
        <w:t>Find a way to practice (daily)</w:t>
      </w:r>
    </w:p>
    <w:p>
      <w:r>
        <w:rPr>
          <w:b w:val="0"/>
          <w:i w:val="0"/>
          <w:u w:val="none"/>
        </w:rPr>
        <w:t xml:space="preserve">No matter what your skill is, you will never master it by just watching stuff online or consuming courses. You need to ‘sharpen the axe’ every single day. </w:t>
      </w:r>
      <w:r>
        <w:br/>
      </w:r>
      <w:r>
        <w:br/>
      </w:r>
      <w:r>
        <w:rPr>
          <w:b w:val="0"/>
          <w:i w:val="0"/>
          <w:u w:val="none"/>
        </w:rPr>
        <w:t>It is absolutely key that you master your skillset, or everything will be 100x harder later on when you have to train employees and deliver the service for clients. You want to be sure you’re at least pretty good at the thing before you sign too many.</w:t>
      </w:r>
    </w:p>
    <w:p>
      <w:r>
        <w:rPr>
          <w:b w:val="0"/>
          <w:i w:val="0"/>
          <w:u w:val="none"/>
        </w:rPr>
        <w:t xml:space="preserve">If you do video editing, create one video per day using someone else’s raw footage. You can use someone’s videos from YouTube and repurpose them, or if you don’t have anyone’s raw footage, you should ask someone, and offer to send them the edit for free. </w:t>
      </w:r>
      <w:r>
        <w:br/>
      </w:r>
      <w:r>
        <w:br/>
      </w:r>
      <w:r>
        <w:rPr>
          <w:b w:val="0"/>
          <w:i w:val="0"/>
          <w:u w:val="none"/>
        </w:rPr>
        <w:t>You can just be honest and say “hey I’m trying to improve my editing, can you send me some raw footage and I’ll edit some of your stuff for free?”</w:t>
      </w:r>
      <w:r>
        <w:br/>
      </w:r>
      <w:r>
        <w:br/>
      </w:r>
      <w:r>
        <w:rPr>
          <w:b w:val="0"/>
          <w:i w:val="0"/>
          <w:u w:val="none"/>
        </w:rPr>
        <w:t>They will say yes, they will like you, they will appreciate the hustle, and they will help you on the journey. You might be able to sign them as a client later, or maybe they’ll give you a referral. There are tonnes of good things that happen when you do it this way.</w:t>
      </w:r>
      <w:r>
        <w:br/>
      </w:r>
      <w:r>
        <w:br/>
      </w:r>
    </w:p>
    <w:p>
      <w:pPr>
        <w:pStyle w:val="Heading2"/>
      </w:pPr>
      <w:r>
        <w:t>Find a way to get feedback (daily)</w:t>
      </w:r>
    </w:p>
    <w:p>
      <w:r>
        <w:rPr>
          <w:b w:val="0"/>
          <w:i w:val="0"/>
          <w:u w:val="none"/>
        </w:rPr>
        <w:t>Getting feedback is one of the best ways to improve at anything. There are many ways to do it.</w:t>
      </w:r>
    </w:p>
    <w:p>
      <w:r>
        <w:rPr>
          <w:b w:val="0"/>
          <w:i w:val="0"/>
          <w:u w:val="none"/>
        </w:rPr>
        <w:t>You can ask the person who you did the free work for feedback.</w:t>
      </w:r>
    </w:p>
    <w:p>
      <w:r>
        <w:rPr>
          <w:b w:val="0"/>
          <w:i w:val="0"/>
          <w:u w:val="none"/>
        </w:rPr>
        <w:t>You can partner up with someone else learning your skill and trade feedback to each other (this one is great)</w:t>
      </w:r>
    </w:p>
    <w:p>
      <w:r>
        <w:rPr>
          <w:b w:val="0"/>
          <w:i w:val="0"/>
          <w:u w:val="none"/>
        </w:rPr>
        <w:t>You can join a course specific to your skill</w:t>
      </w:r>
    </w:p>
    <w:p>
      <w:r>
        <w:rPr>
          <w:b w:val="0"/>
          <w:i w:val="0"/>
          <w:u w:val="none"/>
        </w:rPr>
        <w:t>You can get a freelance job at a company that delivers your service (super underrated).</w:t>
      </w:r>
    </w:p>
    <w:p>
      <w:r>
        <w:rPr>
          <w:b w:val="0"/>
          <w:i w:val="0"/>
          <w:u w:val="none"/>
        </w:rPr>
        <w:t>When I started, I was in sales so I was working somewhere I could get constant feedback. I also know a lot of successful people who started by working at another agency, doing freelance work and stacking the freelance jobs until they hit 10k. This is an AWESOME way to make your first money because you get paid to learn and you can also see the inside of a successful agency for yourself. This is super valuable later in your journey. And not only that, the founder will probably become a mentor for you. Win-win.</w:t>
      </w:r>
      <w:r>
        <w:br/>
      </w:r>
      <w:r>
        <w:br/>
      </w:r>
      <w:r>
        <w:rPr>
          <w:b w:val="0"/>
          <w:i w:val="0"/>
          <w:u w:val="none"/>
        </w:rPr>
        <w:t xml:space="preserve">You might be averse to ‘getting a job’ but really you are freelancing the skill to a client. It’s not really a job. Avoid a full time job for sure, unless it is an insane opportunity. Really depends on your goals here, but ideally you keep your time in your hands. To get a job somewhere, just DM the founder the same way you would do when you’re trying to get a client. </w:t>
      </w:r>
    </w:p>
    <w:p>
      <w:pPr>
        <w:pStyle w:val="Heading2"/>
      </w:pPr>
      <w:r>
        <w:t>Build a collection of good examples to study and pull ideas from.</w:t>
      </w:r>
    </w:p>
    <w:p>
      <w:r>
        <w:rPr>
          <w:b w:val="0"/>
          <w:i w:val="0"/>
          <w:u w:val="none"/>
        </w:rPr>
        <w:t xml:space="preserve">This is the best way. Study what is working, then emulate it. </w:t>
      </w:r>
    </w:p>
    <w:p>
      <w:r>
        <w:rPr>
          <w:b w:val="0"/>
          <w:i w:val="0"/>
          <w:u w:val="none"/>
        </w:rPr>
        <w:t xml:space="preserve">When you study winning examples of anything (ads, content, video edits) it helps you more than anything else in my opinion. The reason is because it’s pretty easy to emulate a winning style, then over time you can get a sense for what ‘good’ looks like and branch out to your own thing. </w:t>
      </w:r>
    </w:p>
    <w:p>
      <w:pPr>
        <w:pStyle w:val="Heading2"/>
      </w:pPr>
      <w:r>
        <w:t>Stay super consistent.</w:t>
      </w:r>
    </w:p>
    <w:p>
      <w:r>
        <w:rPr>
          <w:b w:val="0"/>
          <w:i w:val="0"/>
          <w:u w:val="none"/>
        </w:rPr>
        <w:t xml:space="preserve">It is a grind, but you are building yourself into someone who can charge thousands per hour for your time. Most people rely on Uni to do this. You can do it in under 90 days.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