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54. Master Document</w:t>
      </w:r>
    </w:p>
    <w:p>
      <w:r>
        <w:rPr>
          <w:b w:val="0"/>
          <w:i w:val="0"/>
          <w:u w:val="none"/>
        </w:rPr>
        <w:t xml:space="preserve">Your Master Doc will be your main asset. This goes by many names. Lead Magnet is a popular one. </w:t>
      </w:r>
    </w:p>
    <w:p>
      <w:r>
        <w:rPr>
          <w:b w:val="0"/>
          <w:i w:val="0"/>
          <w:u w:val="none"/>
        </w:rPr>
        <w:t>Think of this as your masterpiece. It has all of your content. It has all of the information needed step by step to perform your service. It has all your secrets, tricks, plans and more.</w:t>
      </w:r>
    </w:p>
    <w:p>
      <w:r>
        <w:rPr>
          <w:b w:val="0"/>
          <w:i w:val="0"/>
          <w:u w:val="none"/>
        </w:rPr>
        <w:t>The key mindset shift here is you want to give this away to people in exchange for their contact information. Lots of beginners think if you give it away for free, they will just take it and do it themselves, but this is not the case at all.</w:t>
      </w:r>
    </w:p>
    <w:p>
      <w:r>
        <w:rPr>
          <w:b w:val="0"/>
          <w:i w:val="0"/>
          <w:u w:val="none"/>
        </w:rPr>
        <w:t>99% of people do not want to do it themselves. A large percentage of them don't want to learn either. They are busy doing what they are doing. They just want to know that you know how to do it. If you can convince them of this, they will hire you.</w:t>
      </w:r>
    </w:p>
    <w:p>
      <w:r>
        <w:rPr>
          <w:b w:val="0"/>
          <w:i w:val="0"/>
          <w:u w:val="none"/>
        </w:rPr>
        <w:t>The Master Document makes you look lie a complete expert, and builds a ton of trust and confidence with those who view it.</w:t>
      </w:r>
    </w:p>
    <w:p>
      <w:r>
        <w:rPr>
          <w:b w:val="0"/>
          <w:i w:val="0"/>
          <w:u w:val="none"/>
        </w:rPr>
        <w:t>Exercise Length: 2-4 hrs</w:t>
      </w:r>
    </w:p>
    <w:p>
      <w:r>
        <w:rPr>
          <w:b/>
          <w:i w:val="0"/>
          <w:u w:val="none"/>
        </w:rPr>
        <w:t>Action Item:</w:t>
      </w:r>
    </w:p>
    <w:p>
      <w:pPr>
        <w:pStyle w:val="ListBullet"/>
      </w:pPr>
      <w:r>
        <w:rPr>
          <w:b w:val="0"/>
          <w:i w:val="0"/>
          <w:u w:val="none"/>
        </w:rPr>
        <w:t xml:space="preserve">Lay out your Master Document and begin filling it out. </w:t>
      </w:r>
    </w:p>
    <w:p>
      <w:pPr>
        <w:pStyle w:val="ListBullet"/>
      </w:pPr>
      <w:r>
        <w:rPr>
          <w:b w:val="0"/>
          <w:i w:val="0"/>
          <w:u w:val="none"/>
        </w:rPr>
        <w:t>Work on it when scheduled in the Skool</w:t>
      </w:r>
    </w:p>
    <w:p>
      <w:r>
        <w:rPr>
          <w:b/>
          <w:i w:val="0"/>
          <w:u w:val="none"/>
        </w:rPr>
        <w:t xml:space="preserve">Important Links: </w:t>
      </w:r>
    </w:p>
    <w:p>
      <w:hyperlink r:id="rId9">
        <w:r>
          <w:rPr>
            <w:rStyle w:val="Hyperlink"/>
          </w:rPr>
          <w:t>https://gamma.app/docs/Master-Document-Framework-t1fyt43qc1ejk2a</w:t>
        </w:r>
      </w:hyperlink>
      <w:r>
        <w:rPr>
          <w:b w:val="0"/>
          <w:i w:val="0"/>
          <w:u w:val="none"/>
        </w:rPr>
        <w:t xml:space="preserve"> </w:t>
      </w:r>
    </w:p>
    <w:p>
      <w:hyperlink r:id="rId10">
        <w:r>
          <w:rPr>
            <w:rStyle w:val="Hyperlink"/>
          </w:rPr>
          <w:t>https://gamma.app/docs/The-Best-Lead-Generation-Training-on-The-Internet-5l4v9s6r0rcjmhh?mode=doc</w:t>
        </w:r>
      </w:hyperlink>
      <w:r>
        <w:rPr>
          <w:b w:val="0"/>
          <w:i w:val="0"/>
          <w:u w:val="none"/>
        </w:rP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Master-Document-Framework-t1fyt43qc1ejk2a" TargetMode="External"/><Relationship Id="rId10" Type="http://schemas.openxmlformats.org/officeDocument/2006/relationships/hyperlink" Target="https://gamma.app/docs/The-Best-Lead-Generation-Training-on-The-Internet-5l4v9s6r0rcjmhh?mod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