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51. Top 10 Mistakes To Avoid Document</w:t>
      </w:r>
    </w:p>
    <w:p>
      <w:r>
        <w:rPr>
          <w:b w:val="0"/>
          <w:i w:val="0"/>
          <w:u w:val="none"/>
        </w:rPr>
        <w:t>This is the inverse of the top 10 quick wins. This is a document filled with common mistakes people do which they shouldn't.</w:t>
      </w:r>
    </w:p>
    <w:p>
      <w:r>
        <w:rPr>
          <w:b w:val="0"/>
          <w:i w:val="0"/>
          <w:u w:val="none"/>
        </w:rPr>
        <w:t>This one should also be pretty simple and quick. It is the exact opposite of the other one. Name 10 common mistakes, why they are mistakes, and how to solve them.</w:t>
      </w:r>
    </w:p>
    <w:p>
      <w:r>
        <w:rPr>
          <w:b w:val="0"/>
          <w:i w:val="0"/>
          <w:u w:val="none"/>
        </w:rPr>
        <w:t xml:space="preserve">Avoiding mistakes is just as good as getting quick wins, in some cases, better because people do more to avoid pain than to gain benefit. </w:t>
      </w:r>
    </w:p>
    <w:p>
      <w:r>
        <w:rPr>
          <w:b w:val="0"/>
          <w:i w:val="0"/>
          <w:u w:val="none"/>
        </w:rPr>
        <w:t xml:space="preserve">If you are going to do this, they better be pretty logical. You don't want to make these really nooby or not have enough evidence to support your claim. </w:t>
      </w:r>
    </w:p>
    <w:p>
      <w:r>
        <w:rPr>
          <w:b w:val="0"/>
          <w:i w:val="0"/>
          <w:u w:val="none"/>
        </w:rPr>
        <w:t>Everything on this list should have a big enough impact to where if they stopped doing it, it is very easy and logical for them to see how they would make more money.</w:t>
      </w:r>
    </w:p>
    <w:p>
      <w:r>
        <w:rPr>
          <w:b w:val="0"/>
          <w:i w:val="0"/>
          <w:u w:val="none"/>
        </w:rPr>
        <w:t>Action Item:</w:t>
      </w:r>
    </w:p>
    <w:p>
      <w:pPr>
        <w:pStyle w:val="ListBullet"/>
      </w:pPr>
      <w:r>
        <w:rPr>
          <w:b w:val="0"/>
          <w:i w:val="0"/>
          <w:u w:val="none"/>
        </w:rPr>
        <w:t>Create your '10 mistakes' document</w:t>
      </w:r>
    </w:p>
    <w:p>
      <w:r>
        <w:rPr>
          <w:b w:val="0"/>
          <w:i w:val="0"/>
          <w:u w:val="none"/>
        </w:rPr>
        <w:t xml:space="preserve">Here is an example: </w:t>
      </w:r>
      <w:hyperlink r:id="rId9">
        <w:r>
          <w:rPr>
            <w:rStyle w:val="Hyperlink"/>
          </w:rPr>
          <w:t>https://gamma.app/docs/20-Mistakes-to-Avoid-jm7er2l8nbxdk48?mode=doc</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20-Mistakes-to-Avoid-jm7er2l8nbxdk48?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