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45. 4. Learn/Improve Your Skill For 30 Minutes Per Day</w:t>
      </w:r>
    </w:p>
    <w:p>
      <w:r>
        <w:rPr>
          <w:b w:val="0"/>
          <w:i w:val="0"/>
          <w:u w:val="none"/>
        </w:rPr>
        <w:t>In addition to writing and sales, you will need to improve on your chosen skill (the one related to your service).</w:t>
      </w:r>
    </w:p>
    <w:p>
      <w:r>
        <w:rPr>
          <w:b w:val="0"/>
          <w:i w:val="0"/>
          <w:u w:val="none"/>
        </w:rPr>
        <w:t>This will be very individual to you. We do not have any standardized trainings for this like we do for sales and writing.</w:t>
      </w:r>
    </w:p>
    <w:p>
      <w:r>
        <w:rPr>
          <w:b w:val="0"/>
          <w:i w:val="0"/>
          <w:u w:val="none"/>
        </w:rPr>
        <w:t>You will have to take the initiative and learn this for 15-30 minutes every day.</w:t>
      </w:r>
    </w:p>
    <w:p>
      <w:r>
        <w:rPr>
          <w:b w:val="0"/>
          <w:i w:val="0"/>
          <w:u w:val="none"/>
        </w:rPr>
        <w:t>The more you learn, the more you will earn.</w:t>
      </w:r>
    </w:p>
    <w:p>
      <w:r>
        <w:rPr>
          <w:b w:val="0"/>
          <w:i w:val="0"/>
          <w:u w:val="none"/>
        </w:rPr>
        <w:t>Simple.</w:t>
      </w:r>
    </w:p>
    <w:p>
      <w:r>
        <w:rPr>
          <w:b/>
          <w:i w:val="0"/>
          <w:u w:val="none"/>
        </w:rPr>
        <w:t>Action Item:</w:t>
      </w:r>
    </w:p>
    <w:p>
      <w:pPr>
        <w:pStyle w:val="ListBullet"/>
      </w:pPr>
      <w:r>
        <w:rPr>
          <w:b w:val="0"/>
          <w:i w:val="0"/>
          <w:u w:val="none"/>
        </w:rPr>
        <w:t>Schedule 30-60 minutes per day to practice your skill and build your mock portfolio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