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43. 2. Practice Creating Graphics For 15 Minutes</w:t>
      </w:r>
    </w:p>
    <w:p>
      <w:r>
        <w:rPr>
          <w:b w:val="0"/>
          <w:i w:val="0"/>
          <w:u w:val="none"/>
        </w:rPr>
        <w:t>We view making graphics as an extension of writing.</w:t>
      </w:r>
    </w:p>
    <w:p>
      <w:r>
        <w:rPr>
          <w:b w:val="0"/>
          <w:i w:val="0"/>
          <w:u w:val="none"/>
        </w:rPr>
        <w:t>At minimum, we should also practice this for 15 minutes per day, seven days per week.</w:t>
      </w:r>
    </w:p>
    <w:p>
      <w:r>
        <w:rPr>
          <w:b w:val="0"/>
          <w:i w:val="0"/>
          <w:u w:val="none"/>
        </w:rPr>
        <w:t xml:space="preserve">In a lot of cases, this means creating one great, complete graphic that can stand on its own with zero explanation required. That is the bar or the standard of a good graphic. </w:t>
      </w:r>
    </w:p>
    <w:p>
      <w:r>
        <w:rPr>
          <w:b w:val="0"/>
          <w:i w:val="0"/>
          <w:u w:val="none"/>
        </w:rPr>
        <w:t>We should also consistently be improving our graphics over time. Every graphic we make should be better than the previous one, even if just slightly.</w:t>
      </w:r>
    </w:p>
    <w:p>
      <w:r>
        <w:rPr>
          <w:b w:val="0"/>
          <w:i w:val="0"/>
          <w:u w:val="none"/>
        </w:rPr>
        <w:t>Posting screenshots of your graphics in the Skool group will allow us to give you feedback that will help you progress at a much more rapid pace.</w:t>
      </w:r>
    </w:p>
    <w:p>
      <w:r>
        <w:rPr>
          <w:b w:val="0"/>
          <w:i w:val="0"/>
          <w:u w:val="none"/>
        </w:rPr>
        <w:t>Action Item:</w:t>
      </w:r>
    </w:p>
    <w:p>
      <w:pPr>
        <w:pStyle w:val="ListBullet"/>
      </w:pPr>
      <w:r>
        <w:rPr>
          <w:b w:val="0"/>
          <w:i w:val="0"/>
          <w:u w:val="none"/>
        </w:rPr>
        <w:t>Schedule 15 minutes per day to practice Graphic creation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