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41. Do Five Hours of Timed Work Per Day Total</w:t>
      </w:r>
    </w:p>
    <w:p>
      <w:r>
        <w:rPr>
          <w:b w:val="0"/>
          <w:i w:val="0"/>
          <w:u w:val="none"/>
        </w:rPr>
        <w:t>The key is to do five hours of timed work per day. Train yourself to do this. You don't need to do 12 hours. Just do five.</w:t>
      </w:r>
    </w:p>
    <w:p>
      <w:r>
        <w:rPr>
          <w:b w:val="0"/>
          <w:i w:val="0"/>
          <w:u w:val="none"/>
        </w:rPr>
        <w:t>Use a cooking timer to do this. Put your phone in the other room, turn on do not disturb, block distracting websites and literally train yourself to sit there and work non stop until the 60 minute timer goes off.</w:t>
      </w:r>
    </w:p>
    <w:p>
      <w:r>
        <w:rPr>
          <w:b w:val="0"/>
          <w:i w:val="0"/>
          <w:u w:val="none"/>
        </w:rPr>
        <w:t>Do this five times per day, with rest in between. There would ideally be three hours when you wake up like I said in a previous video, but get it done, do whatever it takes.</w:t>
      </w:r>
    </w:p>
    <w:p>
      <w:r>
        <w:rPr>
          <w:b w:val="0"/>
          <w:i w:val="0"/>
          <w:u w:val="none"/>
        </w:rPr>
        <w:t>One hour working like this is the equivalent to 10 half-ass hours that most people do.</w:t>
      </w:r>
    </w:p>
    <w:p>
      <w:r>
        <w:rPr>
          <w:b w:val="0"/>
          <w:i w:val="0"/>
          <w:u w:val="none"/>
        </w:rPr>
        <w:t>You will get more done in less time (5 hours instead of 12) and will take your career to new heights. This is one of the most valuable things you could ever do.</w:t>
      </w:r>
    </w:p>
    <w:p>
      <w:r>
        <w:rPr>
          <w:b/>
          <w:i w:val="0"/>
          <w:u w:val="none"/>
        </w:rPr>
        <w:t>Action Item:</w:t>
      </w:r>
    </w:p>
    <w:p>
      <w:pPr>
        <w:pStyle w:val="ListBullet"/>
      </w:pPr>
      <w:r>
        <w:rPr>
          <w:b w:val="0"/>
          <w:i w:val="0"/>
          <w:u w:val="none"/>
        </w:rPr>
        <w:t>Find an accountability partner in the group. Just DM someone. "Hey, I don't wanna be cringe but do you wanna keep each other accountable for the 5 hours of work per day? Think it would be great for both of us"</w:t>
      </w:r>
    </w:p>
    <w:p>
      <w:pPr>
        <w:pStyle w:val="ListBullet"/>
      </w:pPr>
      <w:r>
        <w:rPr>
          <w:b w:val="0"/>
          <w:i w:val="0"/>
          <w:u w:val="none"/>
        </w:rPr>
        <w:t xml:space="preserve">Boom, now you have a money making friend. It might sound cringe, but this is actually how you make friends in this industry and build your network. Some of my best mates were made in groups like this, and it is actually where I (Leo) met Matt as well.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