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40. Do Three Hours Of Work Before Anything Else</w:t>
      </w:r>
    </w:p>
    <w:p>
      <w:r>
        <w:rPr>
          <w:b/>
          <w:i w:val="0"/>
          <w:u w:val="none"/>
        </w:rPr>
        <w:t>One of the best lifestyle changes you can make is waking up reasonably early and start working.</w:t>
      </w:r>
    </w:p>
    <w:p>
      <w:r>
        <w:rPr>
          <w:b w:val="0"/>
          <w:i w:val="0"/>
          <w:u w:val="none"/>
        </w:rPr>
        <w:t>If you are able to consistently do three hours of work before doing anything else, that is an excellent lifestyle change that will put you in the top 1% of society overnight.</w:t>
      </w:r>
    </w:p>
    <w:p>
      <w:r>
        <w:rPr>
          <w:b w:val="0"/>
          <w:i w:val="0"/>
          <w:u w:val="none"/>
        </w:rPr>
        <w:t>Most people don't even get three hours of real work done in a week. Sounds crazy, but it is true.</w:t>
      </w:r>
    </w:p>
    <w:p>
      <w:r>
        <w:rPr>
          <w:b w:val="0"/>
          <w:i w:val="0"/>
          <w:u w:val="none"/>
        </w:rPr>
        <w:t>The best way to do this is to go into a dark room, with your headphones on, a plan you made the night before, and just train yourself to sit there and bang it out.</w:t>
      </w:r>
    </w:p>
    <w:p>
      <w:r>
        <w:rPr>
          <w:b w:val="0"/>
          <w:i w:val="0"/>
          <w:u w:val="none"/>
        </w:rPr>
        <w:t>This will be extremely boring and it doesn't get any more enjoyable, but look, there is a cost for everything in life. If you want to make $10k per month, there is a price to be paid. The nice thing about this course is that it is so fundamentals based that if you just do this all for a long period of time, you will get to $100k per month.</w:t>
      </w:r>
    </w:p>
    <w:p>
      <w:r>
        <w:rPr>
          <w:b/>
          <w:i w:val="0"/>
          <w:u w:val="none"/>
        </w:rPr>
        <w:t>Action Item:</w:t>
      </w:r>
    </w:p>
    <w:p>
      <w:pPr>
        <w:pStyle w:val="ListBullet"/>
      </w:pPr>
      <w:r>
        <w:rPr>
          <w:b w:val="0"/>
          <w:i w:val="0"/>
          <w:u w:val="none"/>
        </w:rPr>
        <w:t xml:space="preserve">Set up your schedule in a similar way to this video if you can: </w:t>
      </w:r>
      <w:hyperlink r:id="rId9">
        <w:r>
          <w:rPr>
            <w:rStyle w:val="Hyperlink"/>
          </w:rPr>
          <w:t>https://youtu.be/4fSSU7KyvO4</w:t>
        </w:r>
      </w:hyperlink>
    </w:p>
    <w:p>
      <w:pPr>
        <w:pStyle w:val="ListBullet"/>
      </w:pPr>
      <w:r>
        <w:rPr>
          <w:b w:val="0"/>
          <w:i w:val="0"/>
          <w:u w:val="none"/>
        </w:rPr>
        <w:t>Make sure you have Google Calendar or some type of calendar set up. I have no idea how people go through life without this, but when you're running an online business and taking sales calls, your life will revolve around this, so it's best you get it setup and take control of it (or it will take control over you).</w:t>
      </w:r>
    </w:p>
    <w:p>
      <w:pPr>
        <w:pStyle w:val="ListBullet"/>
      </w:pPr>
      <w:r>
        <w:rPr>
          <w:b w:val="0"/>
          <w:i w:val="0"/>
          <w:u w:val="none"/>
        </w:rPr>
        <w:t>If you can't set yourself up like that, try to find at least 3-5 hours you can block off every day at the same time where you can work. I get it, if you have work or college it can be hard, but the reality is you need this time to succeed. Try your best to find the time.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youtu.be/4fSSU7KyvO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