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38. How To Progress In Sales</w:t>
      </w:r>
    </w:p>
    <w:p>
      <w:r>
        <w:rPr>
          <w:b w:val="0"/>
          <w:i w:val="0"/>
          <w:u w:val="none"/>
        </w:rPr>
        <w:t>In this video Leo goes over how to get better at sales, based on the three keys:</w:t>
      </w:r>
    </w:p>
    <w:p>
      <w:pPr>
        <w:pStyle w:val="ListBullet"/>
      </w:pPr>
      <w:r>
        <w:rPr>
          <w:b/>
          <w:i w:val="0"/>
          <w:u w:val="none"/>
        </w:rPr>
        <w:t>Competence</w:t>
      </w:r>
      <w:r>
        <w:rPr>
          <w:b/>
          <w:i w:val="0"/>
          <w:u w:val="none"/>
        </w:rPr>
        <w:t>G</w:t>
      </w:r>
      <w:r>
        <w:rPr>
          <w:b w:val="0"/>
          <w:i w:val="0"/>
          <w:u w:val="none"/>
        </w:rPr>
        <w:t>et better at your skill.</w:t>
      </w:r>
      <w:r>
        <w:rPr>
          <w:b w:val="0"/>
          <w:i w:val="0"/>
          <w:u w:val="none"/>
        </w:rPr>
        <w:t>Do more reps</w:t>
      </w:r>
      <w:r>
        <w:rPr>
          <w:b w:val="0"/>
          <w:i w:val="0"/>
          <w:u w:val="none"/>
        </w:rPr>
        <w:t>Get more experience (through training and learning from more people)</w:t>
      </w:r>
    </w:p>
    <w:p>
      <w:pPr>
        <w:pStyle w:val="ListBullet"/>
      </w:pPr>
      <w:r>
        <w:rPr>
          <w:b/>
          <w:i w:val="0"/>
          <w:u w:val="none"/>
        </w:rPr>
        <w:t>Indifference</w:t>
      </w:r>
      <w:r>
        <w:rPr>
          <w:b w:val="0"/>
          <w:i w:val="0"/>
          <w:u w:val="none"/>
        </w:rPr>
        <w:t>You will get better at sales as you make more money</w:t>
      </w:r>
    </w:p>
    <w:p>
      <w:pPr>
        <w:pStyle w:val="ListBullet"/>
      </w:pPr>
      <w:r>
        <w:rPr>
          <w:b/>
          <w:i w:val="0"/>
          <w:u w:val="none"/>
        </w:rPr>
        <w:t>Empathy</w:t>
      </w:r>
      <w:r>
        <w:rPr>
          <w:b w:val="0"/>
          <w:i w:val="0"/>
          <w:u w:val="none"/>
        </w:rPr>
        <w:t>As you stay longer in business, you will understand what it’s like having business problems. When your lead flow is bad. When you can’t seem to hire anyone good. When X thing seems unsolvable. The pain of not knowing how to do something. When your baby (business) is sick and you can’t help them yourself</w:t>
      </w:r>
      <w:r>
        <w:rPr>
          <w:b w:val="0"/>
          <w:i w:val="0"/>
          <w:u w:val="none"/>
        </w:rPr>
        <w:t>You will understand these things more and more as you stay in the game, this will help you sell better. The faster you can realise these things the better</w:t>
      </w:r>
      <w:r>
        <w:br/>
      </w:r>
      <w:r>
        <w:br/>
      </w:r>
    </w:p>
    <w:p>
      <w:r>
        <w:rPr>
          <w:b/>
          <w:i w:val="0"/>
          <w:u w:val="none"/>
        </w:rPr>
        <w:t>Important Items:</w:t>
      </w:r>
    </w:p>
    <w:p>
      <w:pPr>
        <w:pStyle w:val="ListBullet"/>
      </w:pPr>
      <w:r>
        <w:rPr>
          <w:b w:val="0"/>
          <w:i w:val="0"/>
          <w:u w:val="none"/>
        </w:rPr>
        <w:t>Record your calls, on Zoom or using a software then watch them back and look for these things:</w:t>
      </w:r>
      <w:r>
        <w:rPr>
          <w:b w:val="0"/>
          <w:i w:val="0"/>
          <w:u w:val="none"/>
        </w:rPr>
        <w:t>Was I showing competence? Did I look like an expert?</w:t>
      </w:r>
      <w:r>
        <w:rPr>
          <w:b w:val="0"/>
          <w:i w:val="0"/>
          <w:u w:val="none"/>
        </w:rPr>
        <w:t>Did I seem needy/desperate? Or was I indifferent?</w:t>
      </w:r>
      <w:r>
        <w:rPr>
          <w:b w:val="0"/>
          <w:i w:val="0"/>
          <w:u w:val="none"/>
        </w:rPr>
        <w:t>Did I actually understand the prospect and what their problem was? Did I figure out what they had tried and why it didn’t work? Did I know why it was important to them to solve it?</w:t>
      </w:r>
      <w:r>
        <w:rPr>
          <w:b w:val="0"/>
          <w:i w:val="0"/>
          <w:u w:val="none"/>
        </w:rPr>
        <w:t>Was my pitch good or was it long and boring? Did I appeal to the prospect in right the way?</w:t>
      </w:r>
    </w:p>
    <w:p>
      <w:pPr>
        <w:pStyle w:val="ListBullet"/>
      </w:pPr>
      <w:r>
        <w:rPr>
          <w:b w:val="0"/>
          <w:i w:val="0"/>
          <w:u w:val="none"/>
        </w:rPr>
        <w:t>You can do practice calls with other people in the program as well. DM someone, find a partner, and then play prospect and go back and forth trying to improve. You can record these as well.</w:t>
      </w:r>
    </w:p>
    <w:p>
      <w:pPr>
        <w:pStyle w:val="ListBullet"/>
      </w:pPr>
      <w:r>
        <w:rPr>
          <w:b w:val="0"/>
          <w:i w:val="0"/>
          <w:u w:val="none"/>
        </w:rPr>
        <w:t>Make sure you get your sales presentation approved by Matt or me</w:t>
      </w:r>
    </w:p>
    <w:p>
      <w:pPr>
        <w:pStyle w:val="ListBullet"/>
      </w:pPr>
      <w:r>
        <w:rPr>
          <w:b w:val="0"/>
          <w:i w:val="0"/>
          <w:u w:val="none"/>
        </w:rPr>
        <w:t>Make sure you are maximizing ‘non sales call gains’</w:t>
      </w:r>
      <w:r>
        <w:rPr>
          <w:b w:val="0"/>
          <w:i w:val="0"/>
          <w:u w:val="none"/>
        </w:rPr>
        <w:t>What are non sales call gains?</w:t>
      </w:r>
      <w:r>
        <w:rPr>
          <w:b w:val="0"/>
          <w:i w:val="0"/>
          <w:u w:val="none"/>
        </w:rPr>
        <w:t>Sick offer</w:t>
      </w:r>
      <w:r>
        <w:rPr>
          <w:b w:val="0"/>
          <w:i w:val="0"/>
          <w:u w:val="none"/>
        </w:rPr>
        <w:t>Great content</w:t>
      </w:r>
      <w:r>
        <w:rPr>
          <w:b w:val="0"/>
          <w:i w:val="0"/>
          <w:u w:val="none"/>
        </w:rPr>
        <w:t>Pre call flow</w:t>
      </w:r>
      <w:r>
        <w:rPr>
          <w:b w:val="0"/>
          <w:i w:val="0"/>
          <w:u w:val="none"/>
        </w:rPr>
        <w:t>Status in the market/case studies</w:t>
      </w:r>
      <w:r>
        <w:rPr>
          <w:b w:val="0"/>
          <w:i w:val="0"/>
          <w:u w:val="none"/>
        </w:rPr>
        <w:t>Proof of work/experience</w:t>
      </w:r>
    </w:p>
    <w:p>
      <w:r>
        <w:rPr>
          <w:b/>
          <w:i w:val="0"/>
          <w:u w:val="none"/>
        </w:rPr>
        <w:t>Video Length:</w:t>
      </w:r>
      <w:r>
        <w:rPr>
          <w:b w:val="0"/>
          <w:i w:val="0"/>
          <w:u w:val="none"/>
        </w:rPr>
        <w:t xml:space="preserve"> 20 mins</w:t>
      </w:r>
    </w:p>
    <w:p>
      <w:r>
        <w:rPr>
          <w:b/>
          <w:i w:val="0"/>
          <w:u w:val="none"/>
        </w:rPr>
        <w:t xml:space="preserve">Exercise Length: </w:t>
      </w:r>
      <w:r>
        <w:rPr>
          <w:b w:val="0"/>
          <w:i w:val="0"/>
          <w:u w:val="none"/>
        </w:rPr>
        <w:t>30-60 minutes per mock call</w:t>
      </w:r>
    </w:p>
    <w:p>
      <w:r>
        <w:br/>
      </w:r>
    </w:p>
    <w:p>
      <w:r>
        <w:rPr>
          <w:b/>
          <w:i w:val="0"/>
          <w:u w:val="none"/>
        </w:rPr>
        <w:t>Action Steps:</w:t>
      </w:r>
    </w:p>
    <w:p>
      <w:r>
        <w:rPr>
          <w:b w:val="0"/>
          <w:i w:val="0"/>
          <w:u w:val="none"/>
        </w:rPr>
        <w:t>1. Get sales presentation approved</w:t>
      </w:r>
    </w:p>
    <w:p>
      <w:r>
        <w:rPr>
          <w:b w:val="0"/>
          <w:i w:val="0"/>
          <w:u w:val="none"/>
        </w:rPr>
        <w:t>2. Record &amp; review sales calls</w:t>
      </w:r>
    </w:p>
    <w:p>
      <w:r>
        <w:rPr>
          <w:b w:val="0"/>
          <w:i w:val="0"/>
          <w:u w:val="none"/>
        </w:rPr>
        <w:t xml:space="preserve">3. Record &amp; review practice calls with someone else in the group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