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35. Sales: Three Phases Of A Sales Call</w:t>
      </w:r>
    </w:p>
    <w:p>
      <w:r>
        <w:rPr>
          <w:b w:val="0"/>
          <w:i w:val="0"/>
          <w:u w:val="none"/>
        </w:rPr>
        <w:t>A normal sales call should take 30 minutes and most of these should be focused on your intro offer.</w:t>
      </w:r>
    </w:p>
    <w:p>
      <w:r>
        <w:rPr>
          <w:b w:val="0"/>
          <w:i w:val="0"/>
          <w:u w:val="none"/>
        </w:rPr>
        <w:t>There are three phases:</w:t>
      </w:r>
    </w:p>
    <w:p>
      <w:pPr>
        <w:pStyle w:val="ListBullet"/>
      </w:pPr>
      <w:r>
        <w:rPr>
          <w:b w:val="0"/>
          <w:i w:val="0"/>
          <w:u w:val="none"/>
        </w:rPr>
        <w:t>5 minutes of introductions and information gathering</w:t>
      </w:r>
    </w:p>
    <w:p>
      <w:pPr>
        <w:pStyle w:val="ListBullet"/>
      </w:pPr>
      <w:r>
        <w:rPr>
          <w:b w:val="0"/>
          <w:i w:val="0"/>
          <w:u w:val="none"/>
        </w:rPr>
        <w:t>7-10 minutes of sales presentation</w:t>
      </w:r>
    </w:p>
    <w:p>
      <w:pPr>
        <w:pStyle w:val="ListBullet"/>
      </w:pPr>
      <w:r>
        <w:rPr>
          <w:b w:val="0"/>
          <w:i w:val="0"/>
          <w:u w:val="none"/>
        </w:rPr>
        <w:t>15-18 minutes of answering questions, objections, Q&amp;A and going for the close</w:t>
      </w:r>
    </w:p>
    <w:p>
      <w:r>
        <w:rPr>
          <w:b w:val="0"/>
          <w:i w:val="0"/>
          <w:u w:val="none"/>
        </w:rPr>
        <w:t>When you are a beginner it can be daunting, but just remember it is a conversation. You don't need to be Jordan Belfort, you just need to have a conversation about their business and see if you can help them.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