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27. Setting Up Content</w:t>
      </w:r>
    </w:p>
    <w:p>
      <w:r>
        <w:rPr>
          <w:b w:val="0"/>
          <w:i w:val="0"/>
          <w:u w:val="none"/>
        </w:rPr>
        <w:t>Setting up for content isn't super hard. The first thing you need to do is get a Facebook, Instagram, Twitter, LinkedIn, TikTok and YouTube account. They are all free and you can sign up.</w:t>
      </w:r>
    </w:p>
    <w:p>
      <w:r>
        <w:rPr>
          <w:b w:val="0"/>
          <w:i w:val="0"/>
          <w:u w:val="none"/>
        </w:rPr>
        <w:t>You want to make these all your personal brand, not your business. It is way, way, way more effective for getting clients that way.</w:t>
      </w:r>
    </w:p>
    <w:p>
      <w:r>
        <w:rPr>
          <w:b w:val="0"/>
          <w:i w:val="0"/>
          <w:u w:val="none"/>
        </w:rPr>
        <w:t>You will want to have a photo of yourself, a bio for each and a link to your website.</w:t>
      </w:r>
    </w:p>
    <w:p>
      <w:r>
        <w:rPr>
          <w:b w:val="0"/>
          <w:i w:val="0"/>
          <w:u w:val="none"/>
        </w:rPr>
        <w:t xml:space="preserve">Don't overthink this too much, all it is is a setup. It should take like 20 minutes or less total. </w:t>
      </w:r>
    </w:p>
    <w:p>
      <w:r>
        <w:rPr>
          <w:b w:val="0"/>
          <w:i w:val="0"/>
          <w:u w:val="none"/>
        </w:rPr>
        <w:t>In many ways, nothing matters except your content, so don't spend crazy amounts of time on things like your cover photo.</w:t>
      </w:r>
    </w:p>
    <w:p>
      <w:r>
        <w:rPr>
          <w:b/>
          <w:i w:val="0"/>
          <w:u w:val="none"/>
        </w:rPr>
        <w:t xml:space="preserve">Document: </w:t>
      </w:r>
      <w:hyperlink r:id="rId9">
        <w:r>
          <w:rPr>
            <w:rStyle w:val="Hyperlink"/>
          </w:rPr>
          <w:t>https://docs.google.com/document/d/18Vt6EfQRqW7RTUomy0pqSQiGXp6S4c9rT8Ohcop5TNo/edit?usp=sharing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document/d/18Vt6EfQRqW7RTUomy0pqSQiGXp6S4c9rT8Ohcop5TN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