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22. Scraping A List Of Emails</w:t>
      </w:r>
    </w:p>
    <w:p>
      <w:r>
        <w:rPr>
          <w:b/>
          <w:i w:val="0"/>
          <w:u w:val="none"/>
        </w:rPr>
        <w:t>How to Scrape leads on Apollo</w:t>
      </w:r>
    </w:p>
    <w:p>
      <w:r>
        <w:rPr>
          <w:b w:val="0"/>
          <w:i w:val="0"/>
          <w:u w:val="none"/>
        </w:rPr>
        <w:t>You can have a free account to do this</w:t>
      </w:r>
    </w:p>
    <w:p>
      <w:pPr>
        <w:pStyle w:val="ListNumber"/>
      </w:pPr>
      <w:r>
        <w:rPr>
          <w:b w:val="0"/>
          <w:i w:val="0"/>
          <w:u w:val="none"/>
        </w:rPr>
        <w:t>Login on Apollo and go in Search:</w:t>
      </w:r>
    </w:p>
    <w:p>
      <w:pPr>
        <w:pStyle w:val="ListNumber"/>
      </w:pPr>
      <w:r>
        <w:rPr>
          <w:b w:val="0"/>
          <w:i w:val="0"/>
          <w:u w:val="none"/>
        </w:rPr>
        <w:t>Input the keywords you’re looking for in the search bar:</w:t>
      </w:r>
    </w:p>
    <w:p>
      <w:pPr>
        <w:pStyle w:val="ListNumber"/>
      </w:pPr>
      <w:r>
        <w:rPr>
          <w:b w:val="0"/>
          <w:i w:val="0"/>
          <w:u w:val="none"/>
        </w:rPr>
        <w:t>Make sure you check “Verified” to get the verified email from Apollo.</w:t>
      </w:r>
      <w:r>
        <w:rPr>
          <w:b w:val="0"/>
          <w:i w:val="0"/>
          <w:u w:val="none"/>
        </w:rPr>
        <w:t>Note that even with verified checked, we will need to re-verify the emails with an external service because Apollo doesn’t have a 100% hit rate.</w:t>
      </w:r>
      <w:r>
        <w:rPr>
          <w:b w:val="0"/>
          <w:i w:val="0"/>
          <w:u w:val="none"/>
        </w:rPr>
        <w:t>Also make sure you select Total in the menu above.</w:t>
      </w:r>
    </w:p>
    <w:p>
      <w:pPr>
        <w:pStyle w:val="ListNumber"/>
      </w:pPr>
      <w:r>
        <w:rPr>
          <w:b w:val="0"/>
          <w:i w:val="0"/>
          <w:u w:val="none"/>
        </w:rPr>
        <w:t>Copy the URL of this search</w:t>
      </w:r>
    </w:p>
    <w:p>
      <w:pPr>
        <w:pStyle w:val="ListNumber"/>
      </w:pPr>
      <w:r>
        <w:rPr>
          <w:b w:val="0"/>
          <w:i w:val="0"/>
          <w:u w:val="none"/>
        </w:rPr>
        <w:t xml:space="preserve">Go here: </w:t>
      </w:r>
      <w:hyperlink r:id="rId9">
        <w:r>
          <w:rPr>
            <w:rStyle w:val="Hyperlink"/>
          </w:rPr>
          <w:t>https://scraper.leadsmagically.com/apollo-scraper</w:t>
        </w:r>
      </w:hyperlink>
    </w:p>
    <w:p>
      <w:pPr>
        <w:pStyle w:val="ListNumber"/>
      </w:pPr>
      <w:r>
        <w:rPr>
          <w:b w:val="0"/>
          <w:i w:val="0"/>
          <w:u w:val="none"/>
        </w:rPr>
        <w:t>Fill the form on the website</w:t>
      </w:r>
    </w:p>
    <w:p>
      <w:pPr>
        <w:pStyle w:val="ListNumber"/>
      </w:pPr>
      <w:r>
        <w:rPr>
          <w:b w:val="0"/>
          <w:i w:val="0"/>
          <w:u w:val="none"/>
        </w:rPr>
        <w:t>Pay (make sure you input your email address without mistakes)</w:t>
      </w:r>
    </w:p>
    <w:p>
      <w:pPr>
        <w:pStyle w:val="ListNumber"/>
      </w:pPr>
      <w:r>
        <w:rPr>
          <w:b w:val="0"/>
          <w:i w:val="0"/>
          <w:u w:val="none"/>
        </w:rPr>
        <w:t>Wait a couple of minutes and you will receive your lead list extracted from Apollo in a unverified format.</w:t>
      </w:r>
    </w:p>
    <w:p>
      <w:pPr>
        <w:pStyle w:val="ListNumber"/>
      </w:pPr>
      <w:r>
        <w:rPr>
          <w:b w:val="0"/>
          <w:i w:val="0"/>
          <w:u w:val="none"/>
        </w:rPr>
        <w:t xml:space="preserve">Now make an account here: </w:t>
      </w:r>
      <w:hyperlink r:id="rId10">
        <w:r>
          <w:rPr>
            <w:rStyle w:val="Hyperlink"/>
          </w:rPr>
          <w:t>https://app.millionverifier.com/</w:t>
        </w:r>
      </w:hyperlink>
      <w:r>
        <w:rPr>
          <w:b w:val="0"/>
          <w:i w:val="0"/>
          <w:u w:val="none"/>
        </w:rPr>
        <w:t xml:space="preserve"> </w:t>
      </w:r>
    </w:p>
    <w:p>
      <w:pPr>
        <w:pStyle w:val="ListNumber"/>
      </w:pPr>
      <w:r>
        <w:rPr>
          <w:b w:val="0"/>
          <w:i w:val="0"/>
          <w:u w:val="none"/>
        </w:rPr>
        <w:t>Drop your unverified lead list in the file upload area:</w:t>
      </w:r>
    </w:p>
    <w:p>
      <w:pPr>
        <w:pStyle w:val="ListNumber"/>
      </w:pPr>
      <w:r>
        <w:rPr>
          <w:b w:val="0"/>
          <w:i w:val="0"/>
          <w:u w:val="none"/>
        </w:rPr>
        <w:t>We use Millionverifier to finalize the verification to make sure we only get valid email addresses.</w:t>
      </w:r>
    </w:p>
    <w:p>
      <w:pPr>
        <w:pStyle w:val="ListNumber"/>
      </w:pPr>
      <w:r>
        <w:rPr>
          <w:b w:val="0"/>
          <w:i w:val="0"/>
          <w:u w:val="none"/>
        </w:rPr>
        <w:t>Wait for the process to be completed</w:t>
      </w:r>
    </w:p>
    <w:p>
      <w:pPr>
        <w:pStyle w:val="ListNumber"/>
      </w:pPr>
      <w:r>
        <w:rPr>
          <w:b w:val="0"/>
          <w:i w:val="0"/>
          <w:u w:val="none"/>
        </w:rPr>
        <w:t>Only download the valid emails and plug into your cold email campaign</w:t>
      </w:r>
    </w:p>
    <w:p>
      <w:hyperlink r:id="rId11">
        <w:r>
          <w:rPr>
            <w:rStyle w:val="Hyperlink"/>
          </w:rPr>
          <w:t>Document in video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raper.leadsmagically.com/apollo-scraper" TargetMode="External"/><Relationship Id="rId10" Type="http://schemas.openxmlformats.org/officeDocument/2006/relationships/hyperlink" Target="https://app.millionverifier.com/" TargetMode="External"/><Relationship Id="rId11" Type="http://schemas.openxmlformats.org/officeDocument/2006/relationships/hyperlink" Target="https://docs.google.com/document/d/1brQQ48gy1JoNmBArS_NJqpuxL3pwZyhWs8CsU_QmTQo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