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16. Content Ideas: Example</w:t>
      </w:r>
    </w:p>
    <w:p>
      <w:r>
        <w:rPr>
          <w:b w:val="0"/>
          <w:i w:val="0"/>
          <w:u w:val="none"/>
        </w:rPr>
        <w:t>The number one content strategy is identifying the most important FAQs about each one of your categories (the same categories as the lead magnets).</w:t>
      </w:r>
    </w:p>
    <w:p>
      <w:r>
        <w:rPr>
          <w:b w:val="0"/>
          <w:i w:val="0"/>
          <w:u w:val="none"/>
        </w:rPr>
        <w:t>This makes things very fast, as you can just make Tweets, Instagrams, TikToks, LinkedIn Posts, etc. answering the same FAQs over and over again in different ways.</w:t>
      </w:r>
    </w:p>
    <w:p>
      <w:r>
        <w:rPr>
          <w:b w:val="0"/>
          <w:i w:val="0"/>
          <w:u w:val="none"/>
        </w:rPr>
        <w:t>If you can think of about 200 total FAQs, you never have to come up with content ideas ever again.</w:t>
      </w:r>
    </w:p>
    <w:p>
      <w:pPr>
        <w:pStyle w:val="ListNumber"/>
      </w:pPr>
      <w:r>
        <w:rPr>
          <w:b/>
          <w:i w:val="0"/>
          <w:u w:val="none"/>
        </w:rPr>
        <w:t xml:space="preserve">Use your brain + ChatGPT + </w:t>
      </w:r>
      <w:hyperlink r:id="rId9">
        <w:r>
          <w:rPr>
            <w:rStyle w:val="Hyperlink"/>
          </w:rPr>
          <w:t>Quora.com</w:t>
        </w:r>
      </w:hyperlink>
    </w:p>
    <w:p>
      <w:r>
        <w:rPr>
          <w:b w:val="0"/>
          <w:i w:val="0"/>
          <w:u w:val="none"/>
        </w:rPr>
        <w:t>Ask Chat GPT: “What are 50 self limiting beliefs that have to do with X? Do not explain them. Just give me the question”</w:t>
      </w:r>
    </w:p>
    <w:p>
      <w:r>
        <w:rPr>
          <w:b w:val="0"/>
          <w:i w:val="0"/>
          <w:u w:val="none"/>
        </w:rPr>
        <w:t>Also ask Chat GPT: “Give me high level 50 FAQs for X. Not basic tutorial stuff. Do not explain them. Just give me the question.”</w:t>
      </w:r>
    </w:p>
    <w:p>
      <w:r>
        <w:rPr>
          <w:b w:val="0"/>
          <w:i w:val="0"/>
          <w:u w:val="none"/>
        </w:rPr>
        <w:t>Get 50 answers for each category</w:t>
      </w:r>
    </w:p>
    <w:p>
      <w:r>
        <w:rPr>
          <w:b w:val="0"/>
          <w:i w:val="0"/>
          <w:u w:val="none"/>
        </w:rPr>
        <w:t xml:space="preserve">Narrow it down to 20-ish good ones as some will be overlap with other categories, some irrelevant, some not high enough level, etc. </w:t>
      </w:r>
    </w:p>
    <w:p>
      <w:r>
        <w:rPr>
          <w:b/>
          <w:i w:val="0"/>
          <w:u w:val="none"/>
        </w:rPr>
        <w:t>Content Strategy</w:t>
      </w:r>
    </w:p>
    <w:p>
      <w:r>
        <w:br/>
      </w:r>
    </w:p>
    <w:p>
      <w:r>
        <w:rPr>
          <w:b/>
          <w:i w:val="0"/>
          <w:u w:val="none"/>
        </w:rPr>
        <w:t>Site Speed FAQ Example:</w:t>
      </w:r>
    </w:p>
    <w:p>
      <w:pPr>
        <w:pStyle w:val="ListBullet"/>
      </w:pPr>
      <w:r>
        <w:rPr>
          <w:b w:val="0"/>
          <w:i w:val="0"/>
          <w:u w:val="none"/>
        </w:rPr>
        <w:t>What are the best practices for optimizing images on an e-commerce site without sacrificing quality?</w:t>
      </w:r>
    </w:p>
    <w:p>
      <w:pPr>
        <w:pStyle w:val="ListBullet"/>
      </w:pPr>
      <w:r>
        <w:rPr>
          <w:b w:val="0"/>
          <w:i w:val="0"/>
          <w:u w:val="none"/>
        </w:rPr>
        <w:t>How does implementing a Content Delivery Network (CDN) improve e-commerce site speed?</w:t>
      </w:r>
    </w:p>
    <w:p>
      <w:pPr>
        <w:pStyle w:val="ListBullet"/>
      </w:pPr>
      <w:r>
        <w:rPr>
          <w:b w:val="0"/>
          <w:i w:val="0"/>
          <w:u w:val="none"/>
        </w:rPr>
        <w:t>What are the latest techniques for minimizing CSS and JavaScript files for faster loading times?</w:t>
      </w:r>
    </w:p>
    <w:p>
      <w:pPr>
        <w:pStyle w:val="ListBullet"/>
      </w:pPr>
      <w:r>
        <w:rPr>
          <w:b w:val="0"/>
          <w:i w:val="0"/>
          <w:u w:val="none"/>
        </w:rPr>
        <w:t>How does server response time impact e-commerce site performance, and how can it be improved?</w:t>
      </w:r>
    </w:p>
    <w:p>
      <w:pPr>
        <w:pStyle w:val="ListBullet"/>
      </w:pPr>
      <w:r>
        <w:rPr>
          <w:b w:val="0"/>
          <w:i w:val="0"/>
          <w:u w:val="none"/>
        </w:rPr>
        <w:t>What role do HTTP/2 and HTTP/3 play in e-commerce site performance?</w:t>
      </w:r>
    </w:p>
    <w:p>
      <w:pPr>
        <w:pStyle w:val="ListBullet"/>
      </w:pPr>
      <w:r>
        <w:rPr>
          <w:b w:val="0"/>
          <w:i w:val="0"/>
          <w:u w:val="none"/>
        </w:rPr>
        <w:t>How can lazy loading improve the performance of an e-commerce site?</w:t>
      </w:r>
    </w:p>
    <w:p>
      <w:pPr>
        <w:pStyle w:val="ListBullet"/>
      </w:pPr>
      <w:r>
        <w:rPr>
          <w:b w:val="0"/>
          <w:i w:val="0"/>
          <w:u w:val="none"/>
        </w:rPr>
        <w:t>What are the implications of third-party scripts on e-commerce site speed?</w:t>
      </w:r>
    </w:p>
    <w:p>
      <w:pPr>
        <w:pStyle w:val="ListBullet"/>
      </w:pPr>
      <w:r>
        <w:rPr>
          <w:b w:val="0"/>
          <w:i w:val="0"/>
          <w:u w:val="none"/>
        </w:rPr>
        <w:t>How does browser caching improve e-commerce site performance for repeat visitors?</w:t>
      </w:r>
    </w:p>
    <w:p>
      <w:pPr>
        <w:pStyle w:val="ListBullet"/>
      </w:pPr>
      <w:r>
        <w:rPr>
          <w:b w:val="0"/>
          <w:i w:val="0"/>
          <w:u w:val="none"/>
        </w:rPr>
        <w:t>What are effective strategies for optimizing the mobile experience of an e-commerce site?</w:t>
      </w:r>
    </w:p>
    <w:p>
      <w:pPr>
        <w:pStyle w:val="ListBullet"/>
      </w:pPr>
      <w:r>
        <w:rPr>
          <w:b w:val="0"/>
          <w:i w:val="0"/>
          <w:u w:val="none"/>
        </w:rPr>
        <w:t>How can e-commerce sites leverage prefetching and preloading for performance gains?</w:t>
      </w:r>
    </w:p>
    <w:p>
      <w:pPr>
        <w:pStyle w:val="ListBullet"/>
      </w:pPr>
      <w:r>
        <w:rPr>
          <w:b w:val="0"/>
          <w:i w:val="0"/>
          <w:u w:val="none"/>
        </w:rPr>
        <w:t>What impact do social media widgets and plugins have on e-commerce site speed?</w:t>
      </w:r>
    </w:p>
    <w:p>
      <w:pPr>
        <w:pStyle w:val="ListBullet"/>
      </w:pPr>
      <w:r>
        <w:rPr>
          <w:b w:val="0"/>
          <w:i w:val="0"/>
          <w:u w:val="none"/>
        </w:rPr>
        <w:t>How does optimizing the checkout process improve e-commerce site performance?</w:t>
      </w:r>
    </w:p>
    <w:p>
      <w:pPr>
        <w:pStyle w:val="ListBullet"/>
      </w:pPr>
      <w:r>
        <w:rPr>
          <w:b w:val="0"/>
          <w:i w:val="0"/>
          <w:u w:val="none"/>
        </w:rPr>
        <w:t>What are the best tools for monitoring and analyzing e-commerce site speed?</w:t>
      </w:r>
    </w:p>
    <w:p>
      <w:pPr>
        <w:pStyle w:val="ListBullet"/>
      </w:pPr>
      <w:r>
        <w:rPr>
          <w:b w:val="0"/>
          <w:i w:val="0"/>
          <w:u w:val="none"/>
        </w:rPr>
        <w:t>How do SSL/TLS configurations affect e-commerce site performance?</w:t>
      </w:r>
    </w:p>
    <w:p>
      <w:pPr>
        <w:pStyle w:val="ListBullet"/>
      </w:pPr>
      <w:r>
        <w:rPr>
          <w:b w:val="0"/>
          <w:i w:val="0"/>
          <w:u w:val="none"/>
        </w:rPr>
        <w:t>What are the challenges and solutions for maintaining performance during high traffic periods?</w:t>
      </w:r>
    </w:p>
    <w:p>
      <w:pPr>
        <w:pStyle w:val="ListBullet"/>
      </w:pPr>
      <w:r>
        <w:rPr>
          <w:b w:val="0"/>
          <w:i w:val="0"/>
          <w:u w:val="none"/>
        </w:rPr>
        <w:t>How does database optimization affect e-commerce site performance?</w:t>
      </w:r>
    </w:p>
    <w:p>
      <w:pPr>
        <w:pStyle w:val="ListBullet"/>
      </w:pPr>
      <w:r>
        <w:rPr>
          <w:b w:val="0"/>
          <w:i w:val="0"/>
          <w:u w:val="none"/>
        </w:rPr>
        <w:t>What is the impact of web fonts on e-commerce site speed, and how can they be optimized?</w:t>
      </w:r>
    </w:p>
    <w:p>
      <w:pPr>
        <w:pStyle w:val="ListBullet"/>
      </w:pPr>
      <w:r>
        <w:rPr>
          <w:b w:val="0"/>
          <w:i w:val="0"/>
          <w:u w:val="none"/>
        </w:rPr>
        <w:t>How can e-commerce sites optimize video content for speed?</w:t>
      </w:r>
    </w:p>
    <w:p>
      <w:pPr>
        <w:pStyle w:val="ListBullet"/>
      </w:pPr>
      <w:r>
        <w:rPr>
          <w:b w:val="0"/>
          <w:i w:val="0"/>
          <w:u w:val="none"/>
        </w:rPr>
        <w:t>What are the best practices for A/B testing without impacting site performance?</w:t>
      </w:r>
    </w:p>
    <w:p>
      <w:pPr>
        <w:pStyle w:val="ListBullet"/>
      </w:pPr>
      <w:r>
        <w:rPr>
          <w:b w:val="0"/>
          <w:i w:val="0"/>
          <w:u w:val="none"/>
        </w:rPr>
        <w:t>How does dynamic content personalization affect e-commerce site speed?</w:t>
      </w:r>
    </w:p>
    <w:p>
      <w:pPr>
        <w:pStyle w:val="ListBullet"/>
      </w:pPr>
      <w:r>
        <w:rPr>
          <w:b w:val="0"/>
          <w:i w:val="0"/>
          <w:u w:val="none"/>
        </w:rPr>
        <w:t>What are the strategies for optimizing e-commerce site architecture for performance?</w:t>
      </w:r>
    </w:p>
    <w:p>
      <w:pPr>
        <w:pStyle w:val="ListBullet"/>
      </w:pPr>
      <w:r>
        <w:rPr>
          <w:b w:val="0"/>
          <w:i w:val="0"/>
          <w:u w:val="none"/>
        </w:rPr>
        <w:t>How can progressive web apps (PWAs) enhance e-commerce site speed and user experience?</w:t>
      </w:r>
    </w:p>
    <w:p>
      <w:pPr>
        <w:pStyle w:val="ListBullet"/>
      </w:pPr>
      <w:r>
        <w:rPr>
          <w:b w:val="0"/>
          <w:i w:val="0"/>
          <w:u w:val="none"/>
        </w:rPr>
        <w:t>What is the significance of server-side rendering (SSR) for e-commerce sites?</w:t>
      </w:r>
    </w:p>
    <w:p>
      <w:pPr>
        <w:pStyle w:val="ListBullet"/>
      </w:pPr>
      <w:r>
        <w:rPr>
          <w:b w:val="0"/>
          <w:i w:val="0"/>
          <w:u w:val="none"/>
        </w:rPr>
        <w:t>How do you ensure an e-commerce site's speed is optimized for search engine ranking?</w:t>
      </w:r>
    </w:p>
    <w:p>
      <w:pPr>
        <w:pStyle w:val="ListBullet"/>
      </w:pPr>
      <w:r>
        <w:rPr>
          <w:b w:val="0"/>
          <w:i w:val="0"/>
          <w:u w:val="none"/>
        </w:rPr>
        <w:t>What role does a site's infrastructure play in its overall performance and how can it be optimized?</w:t>
      </w:r>
    </w:p>
    <w:p>
      <w:pPr>
        <w:pStyle w:val="ListBullet"/>
      </w:pPr>
      <w:r>
        <w:rPr>
          <w:b w:val="0"/>
          <w:i w:val="0"/>
          <w:u w:val="none"/>
        </w:rPr>
        <w:t>How do you address the challenges of scaling e-commerce site performance internationally?</w:t>
      </w:r>
    </w:p>
    <w:p>
      <w:pPr>
        <w:pStyle w:val="ListBullet"/>
      </w:pPr>
      <w:r>
        <w:rPr>
          <w:b w:val="0"/>
          <w:i w:val="0"/>
          <w:u w:val="none"/>
        </w:rPr>
        <w:t>What are the best practices for using CDNs for dynamic content on e-commerce sites?</w:t>
      </w:r>
    </w:p>
    <w:p>
      <w:pPr>
        <w:pStyle w:val="ListBullet"/>
      </w:pPr>
      <w:r>
        <w:rPr>
          <w:b w:val="0"/>
          <w:i w:val="0"/>
          <w:u w:val="none"/>
        </w:rPr>
        <w:t>How can e-commerce sites efficiently manage API calls for better performance?</w:t>
      </w:r>
    </w:p>
    <w:p>
      <w:pPr>
        <w:pStyle w:val="ListBullet"/>
      </w:pPr>
      <w:r>
        <w:rPr>
          <w:b w:val="0"/>
          <w:i w:val="0"/>
          <w:u w:val="none"/>
        </w:rPr>
        <w:t>What are the implications of mobile network speeds on e-commerce site performance optimization?</w:t>
      </w:r>
    </w:p>
    <w:p>
      <w:pPr>
        <w:pStyle w:val="ListBullet"/>
      </w:pPr>
      <w:r>
        <w:rPr>
          <w:b w:val="0"/>
          <w:i w:val="0"/>
          <w:u w:val="none"/>
        </w:rPr>
        <w:t>How does the choice of e-commerce platform impact site speed and performance?</w:t>
      </w:r>
    </w:p>
    <w:p>
      <w:pPr>
        <w:pStyle w:val="ListBullet"/>
      </w:pPr>
      <w:r>
        <w:rPr>
          <w:b w:val="0"/>
          <w:i w:val="0"/>
          <w:u w:val="none"/>
        </w:rPr>
        <w:t>What are the best practices for minimizing redirects on an e-commerce site?</w:t>
      </w:r>
    </w:p>
    <w:p>
      <w:pPr>
        <w:pStyle w:val="ListBullet"/>
      </w:pPr>
      <w:r>
        <w:rPr>
          <w:b w:val="0"/>
          <w:i w:val="0"/>
          <w:u w:val="none"/>
        </w:rPr>
        <w:t>How can e-commerce sites leverage edge computing for performance improvements?</w:t>
      </w:r>
    </w:p>
    <w:p>
      <w:pPr>
        <w:pStyle w:val="ListBullet"/>
      </w:pPr>
      <w:r>
        <w:rPr>
          <w:b w:val="0"/>
          <w:i w:val="0"/>
          <w:u w:val="none"/>
        </w:rPr>
        <w:t>What is the role of DNS resolution in e-commerce site performance?</w:t>
      </w:r>
    </w:p>
    <w:p>
      <w:pPr>
        <w:pStyle w:val="ListBullet"/>
      </w:pPr>
      <w:r>
        <w:rPr>
          <w:b w:val="0"/>
          <w:i w:val="0"/>
          <w:u w:val="none"/>
        </w:rPr>
        <w:t>How can you optimize an e-commerce site for speed without compromising on interactive elements?</w:t>
      </w:r>
    </w:p>
    <w:p>
      <w:pPr>
        <w:pStyle w:val="ListBullet"/>
      </w:pPr>
      <w:r>
        <w:rPr>
          <w:b w:val="0"/>
          <w:i w:val="0"/>
          <w:u w:val="none"/>
        </w:rPr>
        <w:t>What are the most common performance bottlenecks for e-commerce sites?</w:t>
      </w:r>
    </w:p>
    <w:p>
      <w:pPr>
        <w:pStyle w:val="ListBullet"/>
      </w:pPr>
      <w:r>
        <w:rPr>
          <w:b w:val="0"/>
          <w:i w:val="0"/>
          <w:u w:val="none"/>
        </w:rPr>
        <w:t>How can serverless architectures benefit e-commerce site performance?</w:t>
      </w:r>
    </w:p>
    <w:p>
      <w:pPr>
        <w:pStyle w:val="ListBullet"/>
      </w:pPr>
      <w:r>
        <w:rPr>
          <w:b w:val="0"/>
          <w:i w:val="0"/>
          <w:u w:val="none"/>
        </w:rPr>
        <w:t>What are the security considerations that impact e-commerce site performance?</w:t>
      </w:r>
    </w:p>
    <w:p>
      <w:pPr>
        <w:pStyle w:val="ListBullet"/>
      </w:pPr>
      <w:r>
        <w:rPr>
          <w:b w:val="0"/>
          <w:i w:val="0"/>
          <w:u w:val="none"/>
        </w:rPr>
        <w:t>How do you balance high-resolution images and performance on e-commerce sites?</w:t>
      </w:r>
    </w:p>
    <w:p>
      <w:pPr>
        <w:pStyle w:val="ListBullet"/>
      </w:pPr>
      <w:r>
        <w:rPr>
          <w:b w:val="0"/>
          <w:i w:val="0"/>
          <w:u w:val="none"/>
        </w:rPr>
        <w:t>What is the importance of optimizing the TTFB (Time to First Byte) on e-commerce sites?</w:t>
      </w:r>
    </w:p>
    <w:p>
      <w:pPr>
        <w:pStyle w:val="ListBullet"/>
      </w:pPr>
      <w:r>
        <w:rPr>
          <w:b w:val="0"/>
          <w:i w:val="0"/>
          <w:u w:val="none"/>
        </w:rPr>
        <w:t>How can AMP (Accelerated Mobile Pages) be used for e-commerce sites, and what are its limitations?</w:t>
      </w:r>
    </w:p>
    <w:p>
      <w:pPr>
        <w:pStyle w:val="ListBullet"/>
      </w:pPr>
      <w:r>
        <w:rPr>
          <w:b w:val="0"/>
          <w:i w:val="0"/>
          <w:u w:val="none"/>
        </w:rPr>
        <w:t>What are the effects of cross-origin resource sharing (CORS) policies on site performance?</w:t>
      </w:r>
    </w:p>
    <w:p>
      <w:pPr>
        <w:pStyle w:val="ListBullet"/>
      </w:pPr>
      <w:r>
        <w:rPr>
          <w:b w:val="0"/>
          <w:i w:val="0"/>
          <w:u w:val="none"/>
        </w:rPr>
        <w:t>How does the implementation of microservices architecture impact e-commerce site performance?</w:t>
      </w:r>
    </w:p>
    <w:p>
      <w:pPr>
        <w:pStyle w:val="ListBullet"/>
      </w:pPr>
      <w:r>
        <w:rPr>
          <w:b w:val="0"/>
          <w:i w:val="0"/>
          <w:u w:val="none"/>
        </w:rPr>
        <w:t>What are the benefits and drawbacks of using a single-page application (SPA) architecture for e-commerce sites?</w:t>
      </w:r>
    </w:p>
    <w:p>
      <w:pPr>
        <w:pStyle w:val="ListBullet"/>
      </w:pPr>
      <w:r>
        <w:rPr>
          <w:b w:val="0"/>
          <w:i w:val="0"/>
          <w:u w:val="none"/>
        </w:rPr>
        <w:t>How can artificial intelligence (AI) and machine learning (ML) technologies be leveraged to improve e-commerce site performance?</w:t>
      </w:r>
    </w:p>
    <w:p>
      <w:pPr>
        <w:pStyle w:val="ListBullet"/>
      </w:pPr>
      <w:r>
        <w:rPr>
          <w:b w:val="0"/>
          <w:i w:val="0"/>
          <w:u w:val="none"/>
        </w:rPr>
        <w:t>What are the best practices for optimizing search functionality on e-commerce sites?</w:t>
      </w:r>
    </w:p>
    <w:p>
      <w:pPr>
        <w:pStyle w:val="ListBullet"/>
      </w:pPr>
      <w:r>
        <w:rPr>
          <w:b w:val="0"/>
          <w:i w:val="0"/>
          <w:u w:val="none"/>
        </w:rPr>
        <w:t>How can e-commerce sites optimize their use of cookies for performance?</w:t>
      </w:r>
    </w:p>
    <w:p>
      <w:pPr>
        <w:pStyle w:val="ListBullet"/>
      </w:pPr>
      <w:r>
        <w:rPr>
          <w:b w:val="0"/>
          <w:i w:val="0"/>
          <w:u w:val="none"/>
        </w:rPr>
        <w:t>What are the latest trends in caching strategies for e-commerce sites?</w:t>
      </w:r>
    </w:p>
    <w:p>
      <w:pPr>
        <w:pStyle w:val="ListBullet"/>
      </w:pPr>
      <w:r>
        <w:rPr>
          <w:b w:val="0"/>
          <w:i w:val="0"/>
          <w:u w:val="none"/>
        </w:rPr>
        <w:t>How does geolocation affect e-commerce site performance and how can it be optimized?</w:t>
      </w:r>
    </w:p>
    <w:p>
      <w:pPr>
        <w:pStyle w:val="ListBullet"/>
      </w:pPr>
      <w:r>
        <w:rPr>
          <w:b w:val="0"/>
          <w:i w:val="0"/>
          <w:u w:val="none"/>
        </w:rPr>
        <w:t>What are the implications of adopting a headless CMS architecture for e-commerce site performance?</w:t>
      </w:r>
    </w:p>
    <w:p>
      <w:pPr>
        <w:pStyle w:val="ListBullet"/>
      </w:pPr>
      <w:r>
        <w:rPr>
          <w:b w:val="0"/>
          <w:i w:val="0"/>
          <w:u w:val="none"/>
        </w:rPr>
        <w:t>How can blockchain technology be utilized to enhance e-commerce site performance and security?</w:t>
      </w:r>
    </w:p>
    <w:p>
      <w:r>
        <w:rPr>
          <w:b w:val="0"/>
          <w:i w:val="0"/>
          <w:u w:val="none"/>
        </w:rPr>
        <w:t xml:space="preserve"> </w:t>
      </w:r>
    </w:p>
    <w:p>
      <w:r>
        <w:rPr>
          <w:b/>
          <w:i w:val="0"/>
          <w:u w:val="none"/>
        </w:rPr>
        <w:t>Example Categories:</w:t>
      </w:r>
    </w:p>
    <w:p>
      <w:pPr>
        <w:pStyle w:val="ListBullet"/>
      </w:pPr>
      <w:r>
        <w:rPr>
          <w:b w:val="0"/>
          <w:i w:val="0"/>
          <w:u w:val="none"/>
        </w:rPr>
        <w:t>Above The Fold</w:t>
      </w:r>
    </w:p>
    <w:p>
      <w:pPr>
        <w:pStyle w:val="ListBullet"/>
      </w:pPr>
      <w:r>
        <w:rPr>
          <w:b w:val="0"/>
          <w:i w:val="0"/>
          <w:u w:val="none"/>
        </w:rPr>
        <w:t>Offers</w:t>
      </w:r>
    </w:p>
    <w:p>
      <w:pPr>
        <w:pStyle w:val="ListBullet"/>
      </w:pPr>
      <w:r>
        <w:rPr>
          <w:b w:val="0"/>
          <w:i w:val="0"/>
          <w:u w:val="none"/>
        </w:rPr>
        <w:t>Headline</w:t>
      </w:r>
    </w:p>
    <w:p>
      <w:pPr>
        <w:pStyle w:val="ListBullet"/>
      </w:pPr>
      <w:r>
        <w:rPr>
          <w:b w:val="0"/>
          <w:i w:val="0"/>
          <w:u w:val="none"/>
        </w:rPr>
        <w:t>Hero Image</w:t>
      </w:r>
    </w:p>
    <w:p>
      <w:pPr>
        <w:pStyle w:val="ListBullet"/>
      </w:pPr>
      <w:r>
        <w:rPr>
          <w:b w:val="0"/>
          <w:i w:val="0"/>
          <w:u w:val="none"/>
        </w:rPr>
        <w:t>Social Proof</w:t>
      </w:r>
    </w:p>
    <w:p>
      <w:pPr>
        <w:pStyle w:val="ListBullet"/>
      </w:pPr>
      <w:r>
        <w:rPr>
          <w:b w:val="0"/>
          <w:i w:val="0"/>
          <w:u w:val="none"/>
        </w:rPr>
        <w:t>Copywriting</w:t>
      </w:r>
    </w:p>
    <w:p>
      <w:pPr>
        <w:pStyle w:val="ListBullet"/>
      </w:pPr>
      <w:r>
        <w:rPr>
          <w:b w:val="0"/>
          <w:i w:val="0"/>
          <w:u w:val="none"/>
        </w:rPr>
        <w:t>General Images</w:t>
      </w:r>
    </w:p>
    <w:p>
      <w:pPr>
        <w:pStyle w:val="ListBullet"/>
      </w:pPr>
      <w:r>
        <w:rPr>
          <w:b w:val="0"/>
          <w:i w:val="0"/>
          <w:u w:val="none"/>
        </w:rPr>
        <w:t>A/B Testing</w:t>
      </w:r>
    </w:p>
    <w:p>
      <w:pPr>
        <w:pStyle w:val="ListBullet"/>
      </w:pPr>
      <w:r>
        <w:rPr>
          <w:b w:val="0"/>
          <w:i w:val="0"/>
          <w:u w:val="none"/>
        </w:rPr>
        <w:t>Reading Analytics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quo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